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353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старшего</w:t>
      </w:r>
      <w:r>
        <w:rPr>
          <w:rFonts w:ascii="Times New Roman" w:eastAsia="Times New Roman" w:hAnsi="Times New Roman" w:cs="Times New Roman"/>
        </w:rPr>
        <w:t xml:space="preserve"> бухгалтера </w:t>
      </w:r>
      <w:r>
        <w:rPr>
          <w:rFonts w:ascii="Times New Roman" w:eastAsia="Times New Roman" w:hAnsi="Times New Roman" w:cs="Times New Roman"/>
        </w:rPr>
        <w:t>АО «ГСК «ЮГОРИЯ»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Красновой Натальи Евгеньевны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19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Краснова Н.Е.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тар</w:t>
      </w:r>
      <w:r>
        <w:rPr>
          <w:rFonts w:ascii="Times New Roman" w:eastAsia="Times New Roman" w:hAnsi="Times New Roman" w:cs="Times New Roman"/>
        </w:rPr>
        <w:t>шим</w:t>
      </w:r>
      <w:r>
        <w:rPr>
          <w:rFonts w:ascii="Times New Roman" w:eastAsia="Times New Roman" w:hAnsi="Times New Roman" w:cs="Times New Roman"/>
        </w:rPr>
        <w:t xml:space="preserve"> бухгалтером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«ГСК «ЮГОРИЯ»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Комсмольская</w:t>
      </w:r>
      <w:r>
        <w:rPr>
          <w:rFonts w:ascii="Times New Roman" w:eastAsia="Times New Roman" w:hAnsi="Times New Roman" w:cs="Times New Roman"/>
        </w:rPr>
        <w:t xml:space="preserve"> д.61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</w:t>
      </w:r>
      <w:r>
        <w:rPr>
          <w:rFonts w:ascii="Times New Roman" w:eastAsia="Times New Roman" w:hAnsi="Times New Roman" w:cs="Times New Roman"/>
        </w:rPr>
        <w:t>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Клоковой</w:t>
      </w:r>
      <w:r>
        <w:rPr>
          <w:rFonts w:ascii="Times New Roman" w:eastAsia="Times New Roman" w:hAnsi="Times New Roman" w:cs="Times New Roman"/>
        </w:rPr>
        <w:t xml:space="preserve"> М.Е.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910303330767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03.08.2025 по 06.08.2025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Краснова Н.Е.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Красновой Н.Е.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 xml:space="preserve">состав сведений и документов, необходимых для назначения и выплаты пособий по временной </w:t>
      </w:r>
      <w:r>
        <w:rPr>
          <w:rFonts w:ascii="Times New Roman" w:eastAsia="Times New Roman" w:hAnsi="Times New Roman" w:cs="Times New Roman"/>
        </w:rPr>
        <w:t>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910303330767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Клоковой</w:t>
      </w:r>
      <w:r>
        <w:rPr>
          <w:rFonts w:ascii="Times New Roman" w:eastAsia="Times New Roman" w:hAnsi="Times New Roman" w:cs="Times New Roman"/>
        </w:rPr>
        <w:t xml:space="preserve"> М.Е.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>`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03.08.2025 по 06.08.2025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06.08.2025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1359253 от 13.04.2026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АО «</w:t>
      </w:r>
      <w:r>
        <w:rPr>
          <w:rFonts w:ascii="Times New Roman" w:eastAsia="Times New Roman" w:hAnsi="Times New Roman" w:cs="Times New Roman"/>
        </w:rPr>
        <w:t>ГС</w:t>
      </w:r>
      <w:r>
        <w:rPr>
          <w:rFonts w:ascii="Times New Roman" w:eastAsia="Times New Roman" w:hAnsi="Times New Roman" w:cs="Times New Roman"/>
        </w:rPr>
        <w:t>К «ЮГОРИЯ»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копии приказа №04-01/2 429 от 09.06.2025 </w:t>
      </w:r>
      <w:r>
        <w:rPr>
          <w:rFonts w:ascii="Times New Roman" w:eastAsia="Times New Roman" w:hAnsi="Times New Roman" w:cs="Times New Roman"/>
        </w:rPr>
        <w:t>Краснова Н.Е.</w:t>
      </w:r>
      <w:r>
        <w:rPr>
          <w:rFonts w:ascii="Times New Roman" w:eastAsia="Times New Roman" w:hAnsi="Times New Roman" w:cs="Times New Roman"/>
        </w:rPr>
        <w:t xml:space="preserve"> принята на работу в АО «ГСК «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отдел учета труда и заработной платы 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шим бухгалтером с 09.06.2025.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Распоряжения первого заместителя главного бухгалтера АО «ГСК «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» от 14.01.2025 сотрудники </w:t>
      </w:r>
      <w:r>
        <w:rPr>
          <w:rFonts w:ascii="Times New Roman" w:eastAsia="Times New Roman" w:hAnsi="Times New Roman" w:cs="Times New Roman"/>
        </w:rPr>
        <w:t xml:space="preserve">отдела учета труда и заработной платы назначены ответственными лицами за получение электронных листков нетрудоспособности из системы СФР, проверку данных полученных запросов и передачу сведений в Социальный фонд России через систему Контур.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Красновой Н.Е.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 xml:space="preserve">непредставление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 w:cs="Times New Roman"/>
        </w:rPr>
        <w:t>ай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старшего</w:t>
      </w:r>
      <w:r>
        <w:rPr>
          <w:rFonts w:ascii="Times New Roman" w:eastAsia="Times New Roman" w:hAnsi="Times New Roman" w:cs="Times New Roman"/>
        </w:rPr>
        <w:t xml:space="preserve"> бухгалтера </w:t>
      </w:r>
      <w:r>
        <w:rPr>
          <w:rFonts w:ascii="Times New Roman" w:eastAsia="Times New Roman" w:hAnsi="Times New Roman" w:cs="Times New Roman"/>
        </w:rPr>
        <w:t>АО «</w:t>
      </w:r>
      <w:r>
        <w:rPr>
          <w:rFonts w:ascii="Times New Roman" w:eastAsia="Times New Roman" w:hAnsi="Times New Roman" w:cs="Times New Roman"/>
        </w:rPr>
        <w:t>ГС</w:t>
      </w:r>
      <w:r>
        <w:rPr>
          <w:rFonts w:ascii="Times New Roman" w:eastAsia="Times New Roman" w:hAnsi="Times New Roman" w:cs="Times New Roman"/>
        </w:rPr>
        <w:t>К «ЮГОРИЯ»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Краснову Наталью Евгеньевну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</w:t>
      </w:r>
      <w:r>
        <w:rPr>
          <w:rFonts w:ascii="Times New Roman" w:eastAsia="Times New Roman" w:hAnsi="Times New Roman" w:cs="Times New Roman"/>
        </w:rPr>
        <w:t>1304260139800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